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电工从业技能深入精通</w:t>
      </w:r>
    </w:p>
    <w:p>
      <w:r>
        <w:rPr>
          <w:rFonts w:ascii="宋体" w:hAnsi="宋体" w:eastAsia="宋体"/>
          <w:sz w:val="24"/>
        </w:rPr>
        <w:t>张志远主编；宋明学，韩磊，吴波等编著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电工从业技能深入精通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张志远主编；宋明学，韩磊，吴波等编著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本书出售、求购地址：https://www.jiaokey.com/book/detail/13195416.html</w:t>
      </w:r>
    </w:p>
    <w:p>
      <w:r>
        <w:t>更多相关图书推荐：https://www.jiaokey.com</w:t>
      </w:r>
    </w:p>
    <w:p>
      <w:r>
        <w:t>张志远主编；宋明学，韩磊，吴波等编著 其他作品：https://www.jiaokey.com/tag/张志远主编；宋明学，韩磊，吴波等编著.html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关键词搜索：https://www.jiaokey.com/tag/电工从业技能深入精通.html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