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一个人的专属之家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一个人的专属之家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本书出售、求购地址：https://www.jiaokey.com/book/detail/13195410.html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关键词搜索：https://www.jiaokey.com/tag/一个人的专属之家.html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