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旅行瞬间  如何拍出感动常在的照片</w:t>
      </w:r>
    </w:p>
    <w:p>
      <w:r>
        <w:rPr>
          <w:rFonts w:ascii="宋体" w:hAnsi="宋体" w:eastAsia="宋体"/>
          <w:sz w:val="24"/>
        </w:rPr>
        <w:t>（韩）金元燮编著；秦晓静译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旅行瞬间  如何拍出感动常在的照片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（韩）金元燮编著；秦晓静译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本书出售、求购地址：https://www.jiaokey.com/book/detail/13195408.html</w:t>
      </w:r>
    </w:p>
    <w:p>
      <w:r>
        <w:t>更多相关图书推荐：https://www.jiaokey.com</w:t>
      </w:r>
    </w:p>
    <w:p>
      <w:r>
        <w:t>（韩）金元燮编著；秦晓静译 其他作品：https://www.jiaokey.com/tag/（韩）金元燮编著；秦晓静译.html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关键词搜索：https://www.jiaokey.com/tag/旅行瞬间  如何拍出感动常在的照片.html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