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书名：彩绘好简单！漫画多彩生活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彩绘好简单！漫画多彩生活 评论地址：https://www.jiaokey.com/book/detail/13195407.html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