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心灵鸡汤20年精华  3  放弃是新生的开始  畅销珍藏本</w:t>
      </w:r>
    </w:p>
    <w:p>
      <w:r>
        <w:rPr>
          <w:rFonts w:ascii="宋体" w:hAnsi="宋体" w:eastAsia="宋体"/>
          <w:sz w:val="24"/>
        </w:rPr>
        <w:t>吴伦，林青主编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心灵鸡汤20年精华  3  放弃是新生的开始  畅销珍藏本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吴伦，林青主编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本书出售、求购地址：https://www.jiaokey.com/book/detail/13195390.html</w:t>
      </w:r>
    </w:p>
    <w:p>
      <w:r>
        <w:t>更多相关图书推荐：https://www.jiaokey.com</w:t>
      </w:r>
    </w:p>
    <w:p>
      <w:r>
        <w:t>吴伦，林青主编 其他作品：https://www.jiaokey.com/tag/吴伦，林青主编.html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关键词搜索：https://www.jiaokey.com/tag/心灵鸡汤20年精华  3  放弃是新生的开始  畅销珍藏本.html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