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顾客产品及其质量测度与管理研究  基于服务业精确管理的视角</w:t>
      </w:r>
    </w:p>
    <w:p>
      <w:r>
        <w:rPr>
          <w:rFonts w:ascii="宋体" w:hAnsi="宋体" w:eastAsia="宋体"/>
          <w:sz w:val="24"/>
        </w:rPr>
        <w:t>李柏文编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顾客产品及其质量测度与管理研究  基于服务业精确管理的视角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本书出售、求购地址：https://www.jiaokey.com/book/detail/13195383.html</w:t>
      </w:r>
    </w:p>
    <w:p>
      <w:r>
        <w:t>更多相关图书推荐：https://www.jiaokey.com</w:t>
      </w:r>
    </w:p>
    <w:p>
      <w:r>
        <w:t>李柏文编 其他作品：https://www.jiaokey.com/tag/李柏文编.html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关键词搜索：https://www.jiaokey.com/tag/顾客产品及其质量测度与管理研究  基于服务业精确管理的视角.html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