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编外  张吊丝职场搬砖记</w:t>
      </w:r>
    </w:p>
    <w:p>
      <w:r>
        <w:rPr>
          <w:rFonts w:ascii="宋体" w:hAnsi="宋体" w:eastAsia="宋体"/>
          <w:sz w:val="24"/>
        </w:rPr>
        <w:t>史啸思著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5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编外  张吊丝职场搬砖记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史啸思著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本书出售、求购地址：https://www.jiaokey.com/book/detail/13195367.html</w:t>
      </w:r>
    </w:p>
    <w:p>
      <w:r>
        <w:t>更多相关图书推荐：https://www.jiaokey.com</w:t>
      </w:r>
    </w:p>
    <w:p>
      <w:r>
        <w:t>史啸思著 其他作品：https://www.jiaokey.com/tag/史啸思著.html</w:t>
      </w:r>
    </w:p>
    <w:p>
      <w:r>
        <w:t>天津:天津人民出版社,2013.03 出版图书：https://www.jiaokey.com/tag/天津:天津人民出版社,2013.03.html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