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网店应该这样推广  淘宝店铺赚钱的秘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网店应该这样推广  淘宝店铺赚钱的秘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本书出售、求购地址：https://www.jiaokey.com/book/detail/13195365.html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关键词搜索：https://www.jiaokey.com/tag/网店应该这样推广  淘宝店铺赚钱的秘.html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