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我的第一本表演书  演员成功指南</w:t>
      </w:r>
    </w:p>
    <w:p>
      <w:r>
        <w:rPr>
          <w:rFonts w:ascii="宋体" w:hAnsi="宋体" w:eastAsia="宋体"/>
          <w:sz w:val="24"/>
        </w:rPr>
        <w:t>（美）拉里·加里森，（美）华莱士·王著；高媛媛译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我的第一本表演书  演员成功指南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（美）拉里·加里森，（美）华莱士·王著；高媛媛译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本书出售、求购地址：https://www.jiaokey.com/book/detail/13195336.html</w:t>
      </w:r>
    </w:p>
    <w:p>
      <w:r>
        <w:t>更多相关图书推荐：https://www.jiaokey.com</w:t>
      </w:r>
    </w:p>
    <w:p>
      <w:r>
        <w:t>（美）拉里·加里森，（美）华莱士·王著；高媛媛译 其他作品：https://www.jiaokey.com/tag/（美）拉里·加里森，（美）华莱士·王著；高媛媛译.html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关键词搜索：https://www.jiaokey.com/tag/我的第一本表演书  演员成功指南.html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