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党员干部提升读本  最新权威版</w:t>
      </w:r>
    </w:p>
    <w:p>
      <w:r>
        <w:rPr>
          <w:rFonts w:ascii="宋体" w:hAnsi="宋体" w:eastAsia="宋体"/>
          <w:sz w:val="24"/>
        </w:rPr>
        <w:t>余远来，孙文广主编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党员干部提升读本  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余远来，孙文广主编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本书出售、求购地址：https://www.jiaokey.com/book/detail/13195324.html</w:t>
      </w:r>
    </w:p>
    <w:p>
      <w:r>
        <w:t>更多相关图书推荐：https://www.jiaokey.com</w:t>
      </w:r>
    </w:p>
    <w:p>
      <w:r>
        <w:t>余远来，孙文广主编 其他作品：https://www.jiaokey.com/tag/余远来，孙文广主编.html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关键词搜索：https://www.jiaokey.com/tag/正能量  党员干部提升读本  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