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赢在软实力  微利时代印刷企业管理的思考</w:t>
      </w:r>
    </w:p>
    <w:p>
      <w:r>
        <w:rPr>
          <w:rFonts w:ascii="宋体" w:hAnsi="宋体" w:eastAsia="宋体"/>
          <w:sz w:val="24"/>
        </w:rPr>
        <w:t>胡桂绵著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赢在软实力  微利时代印刷企业管理的思考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本书出售、求购地址：https://www.jiaokey.com/book/detail/13195311.html</w:t>
      </w:r>
    </w:p>
    <w:p>
      <w:r>
        <w:t>更多相关图书推荐：https://www.jiaokey.com</w:t>
      </w:r>
    </w:p>
    <w:p>
      <w:r>
        <w:t>胡桂绵著 其他作品：https://www.jiaokey.com/tag/胡桂绵著.html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关键词搜索：https://www.jiaokey.com/tag/赢在软实力  微利时代印刷企业管理的思考.html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