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书名：哈佛心理公开课  畅销珍藏版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出版日期：2013.03</w:t>
      </w:r>
    </w:p>
    <w:p>
      <w:r>
        <w:t>总页数：270</w:t>
      </w:r>
    </w:p>
    <w:p>
      <w:r>
        <w:t>更多请访问教客网: www.jiaokey.com</w:t>
      </w:r>
    </w:p>
    <w:p>
      <w:r>
        <w:t>哈佛心理公开课  畅销珍藏版 评论地址：https://www.jiaokey.com/book/detail/13195303.html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