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中国可持续消费研究报告  2012</w:t>
      </w:r>
    </w:p>
    <w:p>
      <w:r>
        <w:rPr>
          <w:rFonts w:ascii="宋体" w:hAnsi="宋体" w:eastAsia="宋体"/>
          <w:sz w:val="24"/>
        </w:rPr>
        <w:t>姜天波，钟宏武，张蒽等著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中国可持续消费研究报告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姜天波，钟宏武，张蒽等著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本书出售、求购地址：https://www.jiaokey.com/book/detail/13195300.html</w:t>
      </w:r>
    </w:p>
    <w:p>
      <w:r>
        <w:t>更多相关图书推荐：https://www.jiaokey.com</w:t>
      </w:r>
    </w:p>
    <w:p>
      <w:r>
        <w:t>姜天波，钟宏武，张蒽等著 其他作品：https://www.jiaokey.com/tag/姜天波，钟宏武，张蒽等著.html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关键词搜索：https://www.jiaokey.com/tag/中国可持续消费研究报告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