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出纳新手一本通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出纳新手一本通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本书出售、求购地址：https://www.jiaokey.com/book/detail/13195299.html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关键词搜索：https://www.jiaokey.com/tag/出纳新手一本通.html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