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设计进化论  建筑与实用艺术中的生物学类比  修订版</w:t>
      </w:r>
    </w:p>
    <w:p>
      <w:r>
        <w:rPr>
          <w:rFonts w:ascii="宋体" w:hAnsi="宋体" w:eastAsia="宋体"/>
          <w:sz w:val="24"/>
        </w:rPr>
        <w:t>（英）菲利普·斯特德曼著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设计进化论  建筑与实用艺术中的生物学类比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（英）菲利普·斯特德曼著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本书出售、求购地址：https://www.jiaokey.com/book/detail/13195291.html</w:t>
      </w:r>
    </w:p>
    <w:p>
      <w:r>
        <w:t>更多相关图书推荐：https://www.jiaokey.com</w:t>
      </w:r>
    </w:p>
    <w:p>
      <w:r>
        <w:t>（英）菲利普·斯特德曼著 其他作品：https://www.jiaokey.com/tag/（英）菲利普·斯特德曼著.html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关键词搜索：https://www.jiaokey.com/tag/设计进化论  建筑与实用艺术中的生物学类比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