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当金星遇见火星  新版</w:t>
      </w:r>
    </w:p>
    <w:p>
      <w:r>
        <w:rPr>
          <w:rFonts w:ascii="宋体" w:hAnsi="宋体" w:eastAsia="宋体"/>
          <w:sz w:val="24"/>
        </w:rPr>
        <w:t>（美）菲利斯·科赫·薛拉斯博士，（美）皮特·薛拉斯博士著；陈芳芳译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当金星遇见火星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（美）菲利斯·科赫·薛拉斯博士，（美）皮特·薛拉斯博士著；陈芳芳译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本书出售、求购地址：https://www.jiaokey.com/book/detail/13195284.html</w:t>
      </w:r>
    </w:p>
    <w:p>
      <w:r>
        <w:t>更多相关图书推荐：https://www.jiaokey.com</w:t>
      </w:r>
    </w:p>
    <w:p>
      <w:r>
        <w:t>（美）菲利斯·科赫·薛拉斯博士，（美）皮特·薛拉斯博士著；陈芳芳译 其他作品：https://www.jiaokey.com/tag/（美）菲利斯·科赫·薛拉斯博士，（美）皮特·薛拉斯博士著；陈芳芳译.html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关键词搜索：https://www.jiaokey.com/tag/当金星遇见火星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