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中国原创科学童话大系  第2辑  奇妙的拐棍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中国原创科学童话大系  第2辑  奇妙的拐棍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本书出售、求购地址：https://www.jiaokey.com/book/detail/13195267.html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关键词搜索：https://www.jiaokey.com/tag/中国原创科学童话大系  第2辑  奇妙的拐棍.html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