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旅游传播与少数民族乡村的变迁  对西江千户苗寨的多维度研究</w:t>
      </w:r>
    </w:p>
    <w:p>
      <w:r>
        <w:rPr>
          <w:rFonts w:ascii="宋体" w:hAnsi="宋体" w:eastAsia="宋体"/>
          <w:sz w:val="24"/>
        </w:rPr>
        <w:t>顾雪松著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旅游传播与少数民族乡村的变迁  对西江千户苗寨的多维度研究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本书出售、求购地址：https://www.jiaokey.com/book/detail/13195260.html</w:t>
      </w:r>
    </w:p>
    <w:p>
      <w:r>
        <w:t>更多相关图书推荐：https://www.jiaokey.com</w:t>
      </w:r>
    </w:p>
    <w:p>
      <w:r>
        <w:t>顾雪松著 其他作品：https://www.jiaokey.com/tag/顾雪松著.html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关键词搜索：https://www.jiaokey.com/tag/旅游传播与少数民族乡村的变迁  对西江千户苗寨的多维度研究.html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