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坏人是不会改好的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坏人是不会改好的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本书出售、求购地址：https://www.jiaokey.com/book/detail/13195254.html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关键词搜索：https://www.jiaokey.com/tag/坏人是不会改好的.html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