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书名：我要征服世界  拿破仑传</w:t>
      </w:r>
    </w:p>
    <w:p>
      <w:r>
        <w:t>作者：汤素兰著</w:t>
      </w:r>
    </w:p>
    <w:p>
      <w:r>
        <w:t>出版社：北京：华文出版社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我要征服世界  拿破仑传 评论地址：https://www.jiaokey.com/book/detail/13195245.html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