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书名：瓶子里的医院  与土壤有关的病人</w:t>
      </w:r>
    </w:p>
    <w:p>
      <w:r>
        <w:t>作者：小蚕著；夏朱工房·小心落叶绘</w:t>
      </w:r>
    </w:p>
    <w:p>
      <w:r>
        <w:t>出版社：北京:同心出版社,2013.01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瓶子里的医院  与土壤有关的病人 评论地址：https://www.jiaokey.com/book/detail/13195234.html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