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书名：理性主义的范式转换及其当代价值  哈贝马斯交往行为理论研究</w:t>
      </w:r>
    </w:p>
    <w:p>
      <w:r>
        <w:t>作者：刘中起著</w:t>
      </w:r>
    </w:p>
    <w:p>
      <w:r>
        <w:t>出版社：上海：上海人民出版社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理性主义的范式转换及其当代价值  哈贝马斯交往行为理论研究 评论地址：https://www.jiaokey.com/book/detail/13195222.html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