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书名：小蜗牛奔奔旅行记</w:t>
      </w:r>
    </w:p>
    <w:p>
      <w:r>
        <w:t>作者：张燕著</w:t>
      </w:r>
    </w:p>
    <w:p>
      <w:r>
        <w:t>出版社：北京:新时代出版社,2012.06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小蜗牛奔奔旅行记 评论地址：https://www.jiaokey.com/book/detail/13195210.html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