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孩子应该知道的秘密  足球的魅力  低幼版</w:t>
      </w:r>
    </w:p>
    <w:p>
      <w:r>
        <w:rPr>
          <w:rFonts w:ascii="宋体" w:hAnsi="宋体" w:eastAsia="宋体"/>
          <w:sz w:val="24"/>
        </w:rPr>
        <w:t>（法）约翰-米歇尔·毕游著；（法）巴斯特·伯纳绘；吴萱译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孩子应该知道的秘密  足球的魅力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（法）约翰-米歇尔·毕游著；（法）巴斯特·伯纳绘；吴萱译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本书出售、求购地址：https://www.jiaokey.com/book/detail/13195208.html</w:t>
      </w:r>
    </w:p>
    <w:p>
      <w:r>
        <w:t>更多相关图书推荐：https://www.jiaokey.com</w:t>
      </w:r>
    </w:p>
    <w:p>
      <w:r>
        <w:t>（法）约翰-米歇尔·毕游著；（法）巴斯特·伯纳绘；吴萱译 其他作品：https://www.jiaokey.com/tag/（法）约翰-米歇尔·毕游著；（法）巴斯特·伯纳绘；吴萱译.html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关键词搜索：https://www.jiaokey.com/tag/孩子应该知道的秘密  足球的魅力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