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孩子应该知道的秘密  生活小知识  低幼版</w:t>
      </w:r>
    </w:p>
    <w:p>
      <w:r>
        <w:rPr>
          <w:rFonts w:ascii="宋体" w:hAnsi="宋体" w:eastAsia="宋体"/>
          <w:sz w:val="24"/>
        </w:rPr>
        <w:t>（法）伊莎贝尔·米尼亚尔著；（法）达尼埃尔·舒特斯绘；齐蕊译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孩子应该知道的秘密  生活小知识  低幼版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（法）伊莎贝尔·米尼亚尔著；（法）达尼埃尔·舒特斯绘；齐蕊译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本书出售、求购地址：https://www.jiaokey.com/book/detail/13195205.html</w:t>
      </w:r>
    </w:p>
    <w:p>
      <w:r>
        <w:t>更多相关图书推荐：https://www.jiaokey.com</w:t>
      </w:r>
    </w:p>
    <w:p>
      <w:r>
        <w:t>（法）伊莎贝尔·米尼亚尔著；（法）达尼埃尔·舒特斯绘；齐蕊译 其他作品：https://www.jiaokey.com/tag/（法）伊莎贝尔·米尼亚尔著；（法）达尼埃尔·舒特斯绘；齐蕊译.html</w:t>
      </w:r>
    </w:p>
    <w:p>
      <w:r>
        <w:t>武汉：湖北少年儿童出版社 出版图书：https://www.jiaokey.com/tag/武汉：湖北少年儿童出版社.html</w:t>
      </w:r>
    </w:p>
    <w:p>
      <w:r>
        <w:t>关键词搜索：https://www.jiaokey.com/tag/孩子应该知道的秘密  生活小知识  低幼版.html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