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孩子应该知道的秘密  身体的秘密  低幼版</w:t>
      </w:r>
    </w:p>
    <w:p>
      <w:r>
        <w:rPr>
          <w:rFonts w:ascii="宋体" w:hAnsi="宋体" w:eastAsia="宋体"/>
          <w:sz w:val="24"/>
        </w:rPr>
        <w:t>（法）阿涅斯·范德韦艾尔著；（法）文森特·的普朗什绘；陈云译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孩子应该知道的秘密  身体的秘密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（法）阿涅斯·范德韦艾尔著；（法）文森特·的普朗什绘；陈云译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本书出售、求购地址：https://www.jiaokey.com/book/detail/13195204.html</w:t>
      </w:r>
    </w:p>
    <w:p>
      <w:r>
        <w:t>更多相关图书推荐：https://www.jiaokey.com</w:t>
      </w:r>
    </w:p>
    <w:p>
      <w:r>
        <w:t>（法）阿涅斯·范德韦艾尔著；（法）文森特·的普朗什绘；陈云译 其他作品：https://www.jiaokey.com/tag/（法）阿涅斯·范德韦艾尔著；（法）文森特·的普朗什绘；陈云译.html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关键词搜索：https://www.jiaokey.com/tag/孩子应该知道的秘密  身体的秘密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