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孩子最想知道的秘密  一起来跳舞  低幼版</w:t>
      </w:r>
    </w:p>
    <w:p>
      <w:r>
        <w:rPr>
          <w:rFonts w:ascii="宋体" w:hAnsi="宋体" w:eastAsia="宋体"/>
          <w:sz w:val="24"/>
        </w:rPr>
        <w:t>（法）赛维林·欧弗洛伊著；（法）塞西尔·勒·舍瓦利埃绘；邓大伟译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孩子最想知道的秘密  一起来跳舞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（法）赛维林·欧弗洛伊著；（法）塞西尔·勒·舍瓦利埃绘；邓大伟译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本书出售、求购地址：https://www.jiaokey.com/book/detail/13195203.html</w:t>
      </w:r>
    </w:p>
    <w:p>
      <w:r>
        <w:t>更多相关图书推荐：https://www.jiaokey.com</w:t>
      </w:r>
    </w:p>
    <w:p>
      <w:r>
        <w:t>（法）赛维林·欧弗洛伊著；（法）塞西尔·勒·舍瓦利埃绘；邓大伟译 其他作品：https://www.jiaokey.com/tag/（法）赛维林·欧弗洛伊著；（法）塞西尔·勒·舍瓦利埃绘；邓大伟译.html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关键词搜索：https://www.jiaokey.com/tag/孩子最想知道的秘密  一起来跳舞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