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我的第一个世界经典童话馆  姜饼小人</w:t>
      </w:r>
    </w:p>
    <w:p>
      <w:r>
        <w:rPr>
          <w:rFonts w:ascii="宋体" w:hAnsi="宋体" w:eastAsia="宋体"/>
          <w:sz w:val="24"/>
        </w:rPr>
        <w:t>余非鱼编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我的第一个世界经典童话馆  姜饼小人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本书出售、求购地址：https://www.jiaokey.com/book/detail/13195201.html</w:t>
      </w:r>
    </w:p>
    <w:p>
      <w:r>
        <w:t>更多相关图书推荐：https://www.jiaokey.com</w:t>
      </w:r>
    </w:p>
    <w:p>
      <w:r>
        <w:t>余非鱼编 其他作品：https://www.jiaokey.com/tag/余非鱼编.html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关键词搜索：https://www.jiaokey.com/tag/我的第一个世界经典童话馆  姜饼小人.html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