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灵活的混音针对多轨混音的专业音频技巧</w:t>
      </w:r>
    </w:p>
    <w:p>
      <w:r>
        <w:rPr>
          <w:rFonts w:ascii="宋体" w:hAnsi="宋体" w:eastAsia="宋体"/>
          <w:sz w:val="24"/>
        </w:rPr>
        <w:t>（美）凯斯著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灵活的混音针对多轨混音的专业音频技巧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本书出售、求购地址：https://www.jiaokey.com/book/detail/13195175.html</w:t>
      </w:r>
    </w:p>
    <w:p>
      <w:r>
        <w:t>更多相关图书推荐：https://www.jiaokey.com</w:t>
      </w:r>
    </w:p>
    <w:p>
      <w:r>
        <w:t>（美）凯斯著 其他作品：https://www.jiaokey.com/tag/（美）凯斯著.html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关键词搜索：https://www.jiaokey.com/tag/灵活的混音针对多轨混音的专业音频技巧.html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