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拒绝负联网  互联网乱象与治理</w:t>
      </w:r>
    </w:p>
    <w:p>
      <w:r>
        <w:rPr>
          <w:rFonts w:ascii="宋体" w:hAnsi="宋体" w:eastAsia="宋体"/>
          <w:sz w:val="24"/>
        </w:rPr>
        <w:t>曾静平，谢永江，詹成大编著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拒绝负联网  互联网乱象与治理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曾静平，谢永江，詹成大编著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本书出售、求购地址：https://www.jiaokey.com/book/detail/13195153.html</w:t>
      </w:r>
    </w:p>
    <w:p>
      <w:r>
        <w:t>更多相关图书推荐：https://www.jiaokey.com</w:t>
      </w:r>
    </w:p>
    <w:p>
      <w:r>
        <w:t>曾静平，谢永江，詹成大编著 其他作品：https://www.jiaokey.com/tag/曾静平，谢永江，詹成大编著.html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关键词搜索：https://www.jiaokey.com/tag/拒绝负联网  互联网乱象与治理.html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