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书名：腰腿痛按摩与抻筋</w:t>
      </w:r>
    </w:p>
    <w:p>
      <w:r>
        <w:t>作者：付国兵从书主编；戴晓晖，魏培栋主编</w:t>
      </w:r>
    </w:p>
    <w:p>
      <w:r>
        <w:t>出版社：北京:人民军医出版社,2013.02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腰腿痛按摩与抻筋 评论地址：https://www.jiaokey.com/book/detail/13195151.html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