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电子与光子材料手册  第4册  光电子学与光子材料  影印版</w:t>
      </w:r>
    </w:p>
    <w:p>
      <w:r>
        <w:rPr>
          <w:rFonts w:ascii="宋体" w:hAnsi="宋体" w:eastAsia="宋体"/>
          <w:sz w:val="24"/>
        </w:rPr>
        <w:t>（加）Safa Kasap，（英）Peter Capper主编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电子与光子材料手册  第4册  光电子学与光子材料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（加）Safa Kasap，（英）Peter Capper主编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本书出售、求购地址：https://www.jiaokey.com/book/detail/13195132.html</w:t>
      </w:r>
    </w:p>
    <w:p>
      <w:r>
        <w:t>更多相关图书推荐：https://www.jiaokey.com</w:t>
      </w:r>
    </w:p>
    <w:p>
      <w:r>
        <w:t>（加）Safa Kasap，（英）Peter Capper主编 其他作品：https://www.jiaokey.com/tag/（加）Safa Kasap，（英）Peter Capper主编.html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关键词搜索：https://www.jiaokey.com/tag/电子与光子材料手册  第4册  光电子学与光子材料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