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书名：科学发展观创新论纲</w:t>
      </w:r>
    </w:p>
    <w:p>
      <w:r>
        <w:t>作者：孙洪敏著</w:t>
      </w:r>
    </w:p>
    <w:p>
      <w:r>
        <w:t>出版社：太原:山西教育出版社,2012.11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科学发展观创新论纲 评论地址：https://www.jiaokey.com/book/detail/13195120.html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