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当代俄罗斯与社会主义</w:t>
      </w:r>
    </w:p>
    <w:p>
      <w:r>
        <w:rPr>
          <w:rFonts w:ascii="宋体" w:hAnsi="宋体" w:eastAsia="宋体"/>
          <w:sz w:val="24"/>
        </w:rPr>
        <w:t>（俄）奥西波夫，（俄）格拉济耶夫等著；胡昊，姚晓南等译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（俄）奥西波夫，（俄）格拉济耶夫等著；胡昊，姚晓南等译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本书出售、求购地址：https://www.jiaokey.com/book/detail/13195103.html</w:t>
      </w:r>
    </w:p>
    <w:p>
      <w:r>
        <w:t>更多相关图书推荐：https://www.jiaokey.com</w:t>
      </w:r>
    </w:p>
    <w:p>
      <w:r>
        <w:t>（俄）奥西波夫，（俄）格拉济耶夫等著；胡昊，姚晓南等译 其他作品：https://www.jiaokey.com/tag/（俄）奥西波夫，（俄）格拉济耶夫等著；胡昊，姚晓南等译.html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关键词搜索：https://www.jiaokey.com/tag/当代俄罗斯与社会主义.html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