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人生可以有退路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人生可以有退路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本书出售、求购地址：https://www.jiaokey.com/book/detail/13195100.html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关键词搜索：https://www.jiaokey.com/tag/人生可以有退路.html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