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让数学火起来  数学小子智斗赛诸葛  双色版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让数学火起来  数学小子智斗赛诸葛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本书出售、求购地址：https://www.jiaokey.com/book/detail/13195090.html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关键词搜索：https://www.jiaokey.com/tag/让数学火起来  数学小子智斗赛诸葛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