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社会层级结构理论  关于“中国问题”的一种分析框架</w:t>
      </w:r>
    </w:p>
    <w:p>
      <w:r>
        <w:rPr>
          <w:rFonts w:ascii="宋体" w:hAnsi="宋体" w:eastAsia="宋体"/>
          <w:sz w:val="24"/>
        </w:rPr>
        <w:t>韩庆祥，汪业周著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社会层级结构理论  关于“中国问题”的一种分析框架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韩庆祥，汪业周著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本书出售、求购地址：https://www.jiaokey.com/book/detail/13195033.html</w:t>
      </w:r>
    </w:p>
    <w:p>
      <w:r>
        <w:t>更多相关图书推荐：https://www.jiaokey.com</w:t>
      </w:r>
    </w:p>
    <w:p>
      <w:r>
        <w:t>韩庆祥，汪业周著 其他作品：https://www.jiaokey.com/tag/韩庆祥，汪业周著.html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关键词搜索：https://www.jiaokey.com/tag/社会层级结构理论  关于“中国问题”的一种分析框架.html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