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婴幼儿麻醉及常见综合征手册  第6版</w:t>
      </w:r>
    </w:p>
    <w:p>
      <w:r>
        <w:rPr>
          <w:rFonts w:ascii="宋体" w:hAnsi="宋体" w:eastAsia="宋体"/>
          <w:sz w:val="24"/>
        </w:rPr>
        <w:t>（加）杰罗尔德·勒曼。（美）查尔斯·J.科特，（加）戴维·J.斯图尔德著；李超，成黎明，衡新华译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婴幼儿麻醉及常见综合征手册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（加）杰罗尔德·勒曼。（美）查尔斯·J.科特，（加）戴维·J.斯图尔德著；李超，成黎明，衡新华译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本书出售、求购地址：https://www.jiaokey.com/book/detail/13194981.html</w:t>
      </w:r>
    </w:p>
    <w:p>
      <w:r>
        <w:t>更多相关图书推荐：https://www.jiaokey.com</w:t>
      </w:r>
    </w:p>
    <w:p>
      <w:r>
        <w:t>（加）杰罗尔德·勒曼。（美）查尔斯·J.科特，（加）戴维·J.斯图尔德著；李超，成黎明，衡新华译 其他作品：https://www.jiaokey.com/tag/（加）杰罗尔德·勒曼。（美）查尔斯·J.科特，（加）戴维·J.斯图尔德著；李超，成黎明，衡新华译.html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关键词搜索：https://www.jiaokey.com/tag/婴幼儿麻醉及常见综合征手册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