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死亡传票  13名重刑犯的心魔解读</w:t>
      </w:r>
    </w:p>
    <w:p>
      <w:r>
        <w:rPr>
          <w:rFonts w:ascii="宋体" w:hAnsi="宋体" w:eastAsia="宋体"/>
          <w:sz w:val="24"/>
        </w:rPr>
        <w:t>大陆桥时代出版物公司编著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死亡传票  13名重刑犯的心魔解读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大陆桥时代出版物公司编著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本书出售、求购地址：https://www.jiaokey.com/book/detail/13194976.html</w:t>
      </w:r>
    </w:p>
    <w:p>
      <w:r>
        <w:t>更多相关图书推荐：https://www.jiaokey.com</w:t>
      </w:r>
    </w:p>
    <w:p>
      <w:r>
        <w:t>大陆桥时代出版物公司编著 其他作品：https://www.jiaokey.com/tag/大陆桥时代出版物公司编著.html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关键词搜索：https://www.jiaokey.com/tag/死亡传票  13名重刑犯的心魔解读.html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