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球类的秘史  我们深爱的球类运动背后的故事</w:t>
      </w:r>
    </w:p>
    <w:p>
      <w:r>
        <w:rPr>
          <w:rFonts w:ascii="宋体" w:hAnsi="宋体" w:eastAsia="宋体"/>
          <w:sz w:val="24"/>
        </w:rPr>
        <w:t>（英）切特温德著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球类的秘史  我们深爱的球类运动背后的故事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（英）切特温德著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本书出售、求购地址：https://www.jiaokey.com/book/detail/13194972.html</w:t>
      </w:r>
    </w:p>
    <w:p>
      <w:r>
        <w:t>更多相关图书推荐：https://www.jiaokey.com</w:t>
      </w:r>
    </w:p>
    <w:p>
      <w:r>
        <w:t>（英）切特温德著 其他作品：https://www.jiaokey.com/tag/（英）切特温德著.html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关键词搜索：https://www.jiaokey.com/tag/球类的秘史  我们深爱的球类运动背后的故事.html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