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重走达尔文之路</w:t>
      </w:r>
    </w:p>
    <w:p>
      <w:r>
        <w:rPr>
          <w:rFonts w:ascii="宋体" w:hAnsi="宋体" w:eastAsia="宋体"/>
          <w:sz w:val="24"/>
        </w:rPr>
        <w:t>（意）福尔科·普拉戴西著；吕静译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重走达尔文之路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（意）福尔科·普拉戴西著；吕静译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本书出售、求购地址：https://www.jiaokey.com/book/detail/13194963.html</w:t>
      </w:r>
    </w:p>
    <w:p>
      <w:r>
        <w:t>更多相关图书推荐：https://www.jiaokey.com</w:t>
      </w:r>
    </w:p>
    <w:p>
      <w:r>
        <w:t>（意）福尔科·普拉戴西著；吕静译 其他作品：https://www.jiaokey.com/tag/（意）福尔科·普拉戴西著；吕静译.html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关键词搜索：https://www.jiaokey.com/tag/重走达尔文之路.html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