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涤恶洗心  抚顺战犯管理所旧址陈列馆</w:t>
      </w:r>
    </w:p>
    <w:p>
      <w:r>
        <w:rPr>
          <w:rFonts w:ascii="宋体" w:hAnsi="宋体" w:eastAsia="宋体"/>
          <w:sz w:val="24"/>
        </w:rPr>
        <w:t>李力，宋思娇主编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涤恶洗心  抚顺战犯管理所旧址陈列馆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李力，宋思娇主编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本书出售、求购地址：https://www.jiaokey.com/book/detail/13194954.html</w:t>
      </w:r>
    </w:p>
    <w:p>
      <w:r>
        <w:t>更多相关图书推荐：https://www.jiaokey.com</w:t>
      </w:r>
    </w:p>
    <w:p>
      <w:r>
        <w:t>李力，宋思娇主编 其他作品：https://www.jiaokey.com/tag/李力，宋思娇主编.html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关键词搜索：https://www.jiaokey.com/tag/涤恶洗心  抚顺战犯管理所旧址陈列馆.html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