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小村大情  西柏坡中共中央旧址</w:t>
      </w:r>
    </w:p>
    <w:p>
      <w:r>
        <w:rPr>
          <w:rFonts w:ascii="宋体" w:hAnsi="宋体" w:eastAsia="宋体"/>
          <w:sz w:val="24"/>
        </w:rPr>
        <w:t>陈宗良，康彦新，周艳芝编著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小村大情  西柏坡中共中央旧址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陈宗良，康彦新，周艳芝编著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本书出售、求购地址：https://www.jiaokey.com/book/detail/13194944.html</w:t>
      </w:r>
    </w:p>
    <w:p>
      <w:r>
        <w:t>更多相关图书推荐：https://www.jiaokey.com</w:t>
      </w:r>
    </w:p>
    <w:p>
      <w:r>
        <w:t>陈宗良，康彦新，周艳芝编著 其他作品：https://www.jiaokey.com/tag/陈宗良，康彦新，周艳芝编著.html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关键词搜索：https://www.jiaokey.com/tag/小村大情  西柏坡中共中央旧址.html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