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书名：青年发展与工作创新  2012上海青年工作课题调研集</w:t>
      </w:r>
    </w:p>
    <w:p>
      <w:r>
        <w:t>作者：潘敏主编；王宇，曹礼平副主编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青年发展与工作创新  2012上海青年工作课题调研集 评论地址：https://www.jiaokey.com/book/detail/13194900.html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