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童话趣味故事  乌鸦小姐口渴了</w:t>
      </w:r>
    </w:p>
    <w:p>
      <w:r>
        <w:rPr>
          <w:rFonts w:ascii="宋体" w:hAnsi="宋体" w:eastAsia="宋体"/>
          <w:sz w:val="24"/>
        </w:rPr>
        <w:t>贾月珍著；赵艳绘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童话趣味故事  乌鸦小姐口渴了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贾月珍著；赵艳绘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本书出售、求购地址：https://www.jiaokey.com/book/detail/13194870.html</w:t>
      </w:r>
    </w:p>
    <w:p>
      <w:r>
        <w:t>更多相关图书推荐：https://www.jiaokey.com</w:t>
      </w:r>
    </w:p>
    <w:p>
      <w:r>
        <w:t>贾月珍著；赵艳绘 其他作品：https://www.jiaokey.com/tag/贾月珍著；赵艳绘.html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关键词搜索：https://www.jiaokey.com/tag/童话趣味故事  乌鸦小姐口渴了.html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