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《旧约》中的民间传说  宗教、神话和律法的比较研究</w:t>
      </w:r>
    </w:p>
    <w:p>
      <w:r>
        <w:rPr>
          <w:rFonts w:ascii="宋体" w:hAnsi="宋体" w:eastAsia="宋体"/>
          <w:sz w:val="24"/>
        </w:rPr>
        <w:t>（英）弗雷泽著；叶舒宪，户晓辉译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《旧约》中的民间传说  宗教、神话和律法的比较研究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（英）弗雷泽著；叶舒宪，户晓辉译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本书出售、求购地址：https://www.jiaokey.com/book/detail/13194866.html</w:t>
      </w:r>
    </w:p>
    <w:p>
      <w:r>
        <w:t>更多相关图书推荐：https://www.jiaokey.com</w:t>
      </w:r>
    </w:p>
    <w:p>
      <w:r>
        <w:t>（英）弗雷泽著；叶舒宪，户晓辉译 其他作品：https://www.jiaokey.com/tag/（英）弗雷泽著；叶舒宪，户晓辉译.html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关键词搜索：https://www.jiaokey.com/tag/《旧约》中的民间传说  宗教、神话和律法的比较研究.html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