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两个人的甜蜜爱巢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两个人的甜蜜爱巢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本书出售、求购地址：https://www.jiaokey.com/book/detail/13194863.html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关键词搜索：https://www.jiaokey.com/tag/两个人的甜蜜爱巢.html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