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微机原理与接口技术</w:t>
      </w:r>
    </w:p>
    <w:p>
      <w:r>
        <w:rPr>
          <w:rFonts w:ascii="宋体" w:hAnsi="宋体" w:eastAsia="宋体"/>
          <w:sz w:val="24"/>
        </w:rPr>
        <w:t>方红，唐毅谦主编；徐嘉莉，程浩，杨柱中等副主编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微机原理与接口技术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方红，唐毅谦主编；徐嘉莉，程浩，杨柱中等副主编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本书出售、求购地址：https://www.jiaokey.com/book/detail/13194845.html</w:t>
      </w:r>
    </w:p>
    <w:p>
      <w:r>
        <w:t>更多相关图书推荐：https://www.jiaokey.com</w:t>
      </w:r>
    </w:p>
    <w:p>
      <w:r>
        <w:t>方红，唐毅谦主编；徐嘉莉，程浩，杨柱中等副主编 其他作品：https://www.jiaokey.com/tag/方红，唐毅谦主编；徐嘉莉，程浩，杨柱中等副主编.html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关键词搜索：https://www.jiaokey.com/tag/微机原理与接口技术.html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