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2013全套室内装潢设计典型实例  中文版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2013全套室内装潢设计典型实例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本书出售、求购地址：https://www.jiaokey.com/book/detail/13194840.html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2013全套室内装潢设计典型实例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