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活教育的创造  理论与实施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活教育的创造  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本书出售、求购地址：https://www.jiaokey.com/book/detail/13194690.html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华华书店 出版图书：https://www.jiaokey.com/tag/华华书店.html</w:t>
      </w:r>
    </w:p>
    <w:p>
      <w:r>
        <w:t>关键词搜索：https://www.jiaokey.com/tag/活教育的创造  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